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Rhino珠宝首饰设计从入门到精通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Rhino珠宝首饰设计从入门到精通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本书出售、求购地址：https://www.jiaokey.com/book/detail/13528366.html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关键词搜索：https://www.jiaokey.com/tag/Rhino珠宝首饰设计从入门到精通.html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