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书名：李嘉诚内部讲话  关键时，李嘉诚说了什么</w:t>
      </w:r>
    </w:p>
    <w:p>
      <w:r>
        <w:t>作者：谭慧，吴家群著</w:t>
      </w:r>
    </w:p>
    <w:p>
      <w:r>
        <w:t>出版社：北京:新世界出版社,2014.04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李嘉诚内部讲话  关键时，李嘉诚说了什么 评论地址：https://www.jiaokey.com/book/detail/13528382.html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