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书名：凤凰山吟草  第3集</w:t>
      </w:r>
    </w:p>
    <w:p>
      <w:r>
        <w:t>作者：林期隐著；梅岭丛书编辑委员会主编</w:t>
      </w:r>
    </w:p>
    <w:p>
      <w:r>
        <w:t>出版社：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凤凰山吟草  第3集 评论地址：https://www.jiaokey.com/book/detail/13528534.html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