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书名：侨乡梅州名人百咏</w:t>
      </w:r>
    </w:p>
    <w:p>
      <w:r>
        <w:t>作者：蔡世英著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侨乡梅州名人百咏 评论地址：https://www.jiaokey.com/book/detail/13528555.html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