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书名：实用医学英语写作</w:t>
      </w:r>
    </w:p>
    <w:p>
      <w:r>
        <w:t>作者：国林祥，武清宇主编</w:t>
      </w:r>
    </w:p>
    <w:p>
      <w:r>
        <w:t>出版社：青岛：中国海洋大学出版社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实用医学英语写作 评论地址：https://www.jiaokey.com/book/detail/13528686.html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