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书名：好口才是设计出来的</w:t>
      </w:r>
    </w:p>
    <w:p>
      <w:r>
        <w:t>作者：思远著</w:t>
      </w:r>
    </w:p>
    <w:p>
      <w:r>
        <w:t>出版社：深圳：海天出版社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好口才是设计出来的 评论地址：https://www.jiaokey.com/book/detail/13528727.html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