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书名：曹文轩画本  草房子  7  再见了，白雀姐姐</w:t>
      </w:r>
    </w:p>
    <w:p>
      <w:r>
        <w:t>作者：曹文轩著</w:t>
      </w:r>
    </w:p>
    <w:p>
      <w:r>
        <w:t>出版社：长江少年儿童出版社,2014.04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曹文轩画本  草房子  7  再见了，白雀姐姐 评论地址：https://www.jiaokey.com/book/detail/13528730.html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