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书名：小餐馆这么做才能赚大钱</w:t>
      </w:r>
    </w:p>
    <w:p>
      <w:r>
        <w:t>作者：莫莫编著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小餐馆这么做才能赚大钱 评论地址：https://www.jiaokey.com/book/detail/13528783.html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