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书名：为奴十二年  英文朗读版</w:t>
      </w:r>
    </w:p>
    <w:p>
      <w:r>
        <w:t>作者：（美）诺萨普，（美）威尔逊著</w:t>
      </w:r>
    </w:p>
    <w:p>
      <w:r>
        <w:t>出版社：天津:天津人民出版社,2014.04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为奴十二年  英文朗读版 评论地址：https://www.jiaokey.com/book/detail/13528834.html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