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书名：悲欣交集  史国良自述</w:t>
      </w:r>
    </w:p>
    <w:p>
      <w:r>
        <w:t>作者：史国良著</w:t>
      </w:r>
    </w:p>
    <w:p>
      <w:r>
        <w:t>出版社：北京:东方出版社,2014.05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悲欣交集  史国良自述 评论地址：https://www.jiaokey.com/book/detail/13528857.html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