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书名：世界经典睡前故事大全集  听妈妈讲故事，跟妈妈学英语  英语学习版</w:t>
      </w:r>
    </w:p>
    <w:p>
      <w:r>
        <w:t>作者：金智俊，朴爱珍编著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世界经典睡前故事大全集  听妈妈讲故事，跟妈妈学英语  英语学习版 评论地址：https://www.jiaokey.com/book/detail/13528886.html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