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书名：噙满口水</w:t>
      </w:r>
    </w:p>
    <w:p>
      <w:r>
        <w:t>作者：（韩）金爱烂著；许先哲译</w:t>
      </w:r>
    </w:p>
    <w:p>
      <w:r>
        <w:t>出版社：上海:上海文艺出版社,2014.04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噙满口水 评论地址：https://www.jiaokey.com/book/detail/13528994.html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