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  第2版</w:t>
      </w:r>
    </w:p>
    <w:p>
      <w:r>
        <w:t>作者：李志强，蔡宏宇主编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总页数：356</w:t>
      </w:r>
    </w:p>
    <w:p>
      <w:r>
        <w:t>更多请访问教客网: www.jiaokey.com</w:t>
      </w:r>
    </w:p>
    <w:p>
      <w:r>
        <w:t>市场调查与预测  第2版 评论地址：https://www.jiaokey.com/book/detail/13529039.html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