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书名：思维的竞赛  里皮自述</w:t>
      </w:r>
    </w:p>
    <w:p>
      <w:r>
        <w:t>作者：马尔切洛•里&lt;font color=Red&gt;皮&lt;/font&gt;著，李蕊译，等译</w:t>
      </w:r>
    </w:p>
    <w:p>
      <w:r>
        <w:t>出版社：南京:译林出版社,2014.05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思维的竞赛  里皮自述 评论地址：https://www.jiaokey.com/book/detail/13529119.html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