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书名：相见何如不见时  2  仓央嘉措·他路过玛吉阿米</w:t>
      </w:r>
    </w:p>
    <w:p>
      <w:r>
        <w:t>作者：吴俣阳著</w:t>
      </w:r>
    </w:p>
    <w:p>
      <w:r>
        <w:t>出版社：成都:四川文艺出版社,2014.05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相见何如不见时  2  仓央嘉措·他路过玛吉阿米 评论地址：https://www.jiaokey.com/book/detail/13529126.html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