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书名：帝国的后宫  另眼解读秦始皇</w:t>
      </w:r>
    </w:p>
    <w:p>
      <w:r>
        <w:t>作者：李开元著</w:t>
      </w:r>
    </w:p>
    <w:p>
      <w:r>
        <w:t>出版社：杭州：浙江古籍出版社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帝国的后宫  另眼解读秦始皇 评论地址：https://www.jiaokey.com/book/detail/13529387.html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