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第2版</w:t>
      </w:r>
    </w:p>
    <w:p>
      <w:r>
        <w:t>作者：丁宁主编；崔绍莹，王进云，张玉霞副主编</w:t>
      </w:r>
    </w:p>
    <w:p>
      <w:r>
        <w:t>出版社：北京:北京交通大学出版社,2014.02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运营管理  第2版 评论地址：https://www.jiaokey.com/book/detail/13529408.html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