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书名：《饮食须知》释义</w:t>
      </w:r>
    </w:p>
    <w:p>
      <w:r>
        <w:t>作者：周德生，喻嵘总主编；（元）贾铭原撰；余艳兰，冯进主编；王珊苹，廖若夷副主编；王珊苹，王婷婷，冯进等编</w:t>
      </w:r>
    </w:p>
    <w:p>
      <w:r>
        <w:t>出版社：太原：山西科学技术出版社</w:t>
      </w:r>
    </w:p>
    <w:p>
      <w:r>
        <w:t>出版日期：2014</w:t>
      </w:r>
    </w:p>
    <w:p>
      <w:r>
        <w:t>总页数：299</w:t>
      </w:r>
    </w:p>
    <w:p>
      <w:r>
        <w:t>更多请访问教客网: www.jiaokey.com</w:t>
      </w:r>
    </w:p>
    <w:p>
      <w:r>
        <w:t>《饮食须知》释义 评论地址：https://www.jiaokey.com/book/detail/13529441.html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