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春天的脚步  纪念邓小平同志南方谈话发表10周妮娜文集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春天的脚步  纪念邓小平同志南方谈话发表10周妮娜文集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本书出售、求购地址：https://www.jiaokey.com/book/detail/13529635.html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中国现代出版社 出版图书：https://www.jiaokey.com/tag/中国现代出版社.html</w:t>
      </w:r>
    </w:p>
    <w:p>
      <w:r>
        <w:t>关键词搜索：https://www.jiaokey.com/tag/春天的脚步  纪念邓小平同志南方谈话发表10周妮娜文集.html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