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书名：做金字塔顶尖的团队</w:t>
      </w:r>
    </w:p>
    <w:p>
      <w:r>
        <w:t>作者：（美）托尔瑞著；汪峻编译</w:t>
      </w:r>
    </w:p>
    <w:p>
      <w:r>
        <w:t>出版社：合肥:安徽人民出版社,2013.01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做金字塔顶尖的团队 评论地址：https://www.jiaokey.com/book/detail/13529663.html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