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书名：何其芳散文选集</w:t>
      </w:r>
    </w:p>
    <w:p>
      <w:r>
        <w:t>作者：林呐，徐柏容，郑法清主编；林志浩编</w:t>
      </w:r>
    </w:p>
    <w:p>
      <w:r>
        <w:t>出版社：天津：百花文艺出版社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何其芳散文选集 评论地址：https://www.jiaokey.com/book/detail/13529739.html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