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书名：小餐馆赚大钱100招</w:t>
      </w:r>
    </w:p>
    <w:p>
      <w:r>
        <w:t>作者：邓琼芳编著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总页数：273</w:t>
      </w:r>
    </w:p>
    <w:p>
      <w:r>
        <w:t>更多请访问教客网: www.jiaokey.com</w:t>
      </w:r>
    </w:p>
    <w:p>
      <w:r>
        <w:t>小餐馆赚大钱100招 评论地址：https://www.jiaokey.com/book/detail/13529783.html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