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卷168-169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卷168-169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本书出售、求购地址：https://www.jiaokey.com/book/detail/13529909.html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卷168-169.html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