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第10函  96册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第10函  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本书出售、求购地址：https://www.jiaokey.com/book/detail/13529969.html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第10函  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