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书名：新型数字移动电话故障分析与检修</w:t>
      </w:r>
    </w:p>
    <w:p>
      <w:r>
        <w:t>作者：赵永红，李钟实等编著</w:t>
      </w:r>
    </w:p>
    <w:p>
      <w:r>
        <w:t>出版社：电子世界出版社</w:t>
      </w:r>
    </w:p>
    <w:p>
      <w:r>
        <w:t>出版日期：2000.07</w:t>
      </w:r>
    </w:p>
    <w:p>
      <w:r>
        <w:t>总页数：134</w:t>
      </w:r>
    </w:p>
    <w:p>
      <w:r>
        <w:t>更多请访问教客网: www.jiaokey.com</w:t>
      </w:r>
    </w:p>
    <w:p>
      <w:r>
        <w:t>新型数字移动电话故障分析与检修 评论地址：https://www.jiaokey.com/book/detail/13530081.html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