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书名：一般纳税人真账实操一点通</w:t>
      </w:r>
    </w:p>
    <w:p>
      <w:r>
        <w:t>作者：高玉莲编著</w:t>
      </w:r>
    </w:p>
    <w:p>
      <w:r>
        <w:t>出版社：广州:广东经济出版社,2012.07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一般纳税人真账实操一点通 评论地址：https://www.jiaokey.com/book/detail/13530126.html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