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书名：新手炒期货从入门到精通  以最新期货操作规范为依据，通大量的案例讲解</w:t>
      </w:r>
    </w:p>
    <w:p>
      <w:r>
        <w:t>作者:王发明，吴谦编著</w:t>
      </w:r>
    </w:p>
    <w:p>
      <w:r>
        <w:t>出版社:北京:中国铁道出版社,2012.11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新手炒期货从入门到精通  以最新期货操作规范为依据，通大量的案例讲解评论地址：https://www.jiaokey.com/book/detail/13530146.html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