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 Windows XP+Office 2003</w:t>
      </w:r>
    </w:p>
    <w:p>
      <w:r>
        <w:t>作者：赵金考，吕润桃主编；李瑛，李钰，王宏斌等副主编；刘际平主审</w:t>
      </w:r>
    </w:p>
    <w:p>
      <w:r>
        <w:t>出版社：北京：中国水利水电出版社</w:t>
      </w:r>
    </w:p>
    <w:p>
      <w:r>
        <w:t>出版日期：2010</w:t>
      </w:r>
    </w:p>
    <w:p>
      <w:r>
        <w:t>总页数：174</w:t>
      </w:r>
    </w:p>
    <w:p>
      <w:r>
        <w:t>更多请访问教客网: www.jiaokey.com</w:t>
      </w:r>
    </w:p>
    <w:p>
      <w:r>
        <w:t>计算机应用基础  Windows XP+Office 2003 评论地址：https://www.jiaokey.com/book/detail/13530204.html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