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陈平，王杰主编；汤慧娟，黄莺，张小翠副主编；鲁兵，鲁正扣，袁媛等参编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陈平，王杰主编；汤慧娟，黄莺，张小翠副主编；鲁兵，鲁正扣，袁媛等参编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本书出售、求购地址：https://www.jiaokey.com/book/detail/13530206.html</w:t>
      </w:r>
    </w:p>
    <w:p>
      <w:r>
        <w:t>更多相关图书推荐：https://www.jiaokey.com</w:t>
      </w:r>
    </w:p>
    <w:p>
      <w:r>
        <w:t>陈平，王杰主编；汤慧娟，黄莺，张小翠副主编；鲁兵，鲁正扣，袁媛等参编 其他作品：https://www.jiaokey.com/tag/陈平，王杰主编；汤慧娟，黄莺，张小翠副主编；鲁兵，鲁正扣，袁媛等参编.html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