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C51单片机应用设计与技能训练</w:t>
      </w:r>
    </w:p>
    <w:p>
      <w:r>
        <w:rPr>
          <w:rFonts w:ascii="宋体" w:hAnsi="宋体" w:eastAsia="宋体"/>
          <w:sz w:val="24"/>
        </w:rPr>
        <w:t>李法春主编；李靖，周贤峰副主编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C51单片机应用设计与技能训练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李法春主编；李靖，周贤峰副主编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本书出售、求购地址：https://www.jiaokey.com/book/detail/13530229.html</w:t>
      </w:r>
    </w:p>
    <w:p>
      <w:r>
        <w:t>更多相关图书推荐：https://www.jiaokey.com</w:t>
      </w:r>
    </w:p>
    <w:p>
      <w:r>
        <w:t>李法春主编；李靖，周贤峰副主编 其他作品：https://www.jiaokey.com/tag/李法春主编；李靖，周贤峰副主编.html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关键词搜索：https://www.jiaokey.com/tag/C51单片机应用设计与技能训练.html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