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脚步的回声  70年风雨历程见闻杂记  下</w:t>
      </w:r>
    </w:p>
    <w:p>
      <w:r>
        <w:rPr>
          <w:rFonts w:ascii="宋体" w:hAnsi="宋体" w:eastAsia="宋体"/>
          <w:sz w:val="24"/>
        </w:rPr>
        <w:t>刘树生著；陈志鹏记录整理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脚步的回声  70年风雨历程见闻杂记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刘树生著；陈志鹏记录整理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本书出售、求购地址：https://www.jiaokey.com/book/detail/13530264.html</w:t>
      </w:r>
    </w:p>
    <w:p>
      <w:r>
        <w:t>更多相关图书推荐：https://www.jiaokey.com</w:t>
      </w:r>
    </w:p>
    <w:p>
      <w:r>
        <w:t>刘树生著；陈志鹏记录整理 其他作品：https://www.jiaokey.com/tag/刘树生著；陈志鹏记录整理.html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关键词搜索：https://www.jiaokey.com/tag/脚步的回声  70年风雨历程见闻杂记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