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西藏电网110kV输电线路分册  2009年版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西藏电网110kV输电线路分册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本书出售、求购地址：https://www.jiaokey.com/book/detail/13530287.html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西藏电网110kV输电线路分册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