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影响世界的中国元素  儒家文化  东方巨子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影响世界的中国元素  儒家文化  东方巨子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本书出售、求购地址：https://www.jiaokey.com/book/detail/13530301.html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关键词搜索：https://www.jiaokey.com/tag/影响世界的中国元素  儒家文化  东方巨子.html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