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老年学习指导研究  潮州市老年学习的现状与学习指导研究文集</w:t>
      </w:r>
    </w:p>
    <w:p>
      <w:r>
        <w:rPr>
          <w:rFonts w:ascii="宋体" w:hAnsi="宋体" w:eastAsia="宋体"/>
          <w:sz w:val="24"/>
        </w:rPr>
        <w:t>卢壁锋，叶瑞祥主编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老年学习指导研究  潮州市老年学习的现状与学习指导研究文集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卢壁锋，叶瑞祥主编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本书出售、求购地址：https://www.jiaokey.com/book/detail/13530346.html</w:t>
      </w:r>
    </w:p>
    <w:p>
      <w:r>
        <w:t>更多相关图书推荐：https://www.jiaokey.com</w:t>
      </w:r>
    </w:p>
    <w:p>
      <w:r>
        <w:t>卢壁锋，叶瑞祥主编 其他作品：https://www.jiaokey.com/tag/卢壁锋，叶瑞祥主编.html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关键词搜索：https://www.jiaokey.com/tag/老年学习指导研究  潮州市老年学习的现状与学习指导研究文集.html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