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书名：调研与实践</w:t>
      </w:r>
    </w:p>
    <w:p>
      <w:r>
        <w:t>作者：余雷发著</w:t>
      </w:r>
    </w:p>
    <w:p>
      <w:r>
        <w:t>出版社：梅州市经济学会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调研与实践 评论地址：https://www.jiaokey.com/book/detail/13530376.html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