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感悟美国教育  留美纪行  教育篇</w:t>
      </w:r>
    </w:p>
    <w:p>
      <w:r>
        <w:rPr>
          <w:rFonts w:ascii="宋体" w:hAnsi="宋体" w:eastAsia="宋体"/>
          <w:sz w:val="24"/>
        </w:rPr>
        <w:t>杨剑忠著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感悟美国教育  留美纪行  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本书出售、求购地址：https://www.jiaokey.com/book/detail/13530457.html</w:t>
      </w:r>
    </w:p>
    <w:p>
      <w:r>
        <w:t>更多相关图书推荐：https://www.jiaokey.com</w:t>
      </w:r>
    </w:p>
    <w:p>
      <w:r>
        <w:t>杨剑忠著 其他作品：https://www.jiaokey.com/tag/杨剑忠著.html</w:t>
      </w:r>
    </w:p>
    <w:p>
      <w:r>
        <w:t>关键词搜索：https://www.jiaokey.com/tag/感悟美国教育  留美纪行  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