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明代卫所归附人研究  以辽东和京畿地区卫所达官为中心</w:t>
      </w:r>
    </w:p>
    <w:p>
      <w:r>
        <w:rPr>
          <w:rFonts w:ascii="宋体" w:hAnsi="宋体" w:eastAsia="宋体"/>
          <w:sz w:val="24"/>
        </w:rPr>
        <w:t>奇文瑛编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明代卫所归附人研究  以辽东和京畿地区卫所达官为中心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奇文瑛编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本书出售、求购地址：https://www.jiaokey.com/book/detail/13530554.html</w:t>
      </w:r>
    </w:p>
    <w:p>
      <w:r>
        <w:t>更多相关图书推荐：https://www.jiaokey.com</w:t>
      </w:r>
    </w:p>
    <w:p>
      <w:r>
        <w:t>奇文瑛编 其他作品：https://www.jiaokey.com/tag/奇文瑛编.html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关键词搜索：https://www.jiaokey.com/tag/明代卫所归附人研究  以辽东和京畿地区卫所达官为中心.html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