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芬芳下半场</w:t>
      </w:r>
    </w:p>
    <w:p>
      <w:r>
        <w:rPr>
          <w:rFonts w:ascii="宋体" w:hAnsi="宋体" w:eastAsia="宋体"/>
          <w:sz w:val="24"/>
        </w:rPr>
        <w:t>（英）芭比·史密斯（PATRICIA“POPPY”SMITH）著；吴品译者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芬芳下半场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（英）芭比·史密斯（PATRICIA“POPPY”SMITH）著；吴品译者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本书出售、求购地址：https://www.jiaokey.com/book/detail/13530589.html</w:t>
      </w:r>
    </w:p>
    <w:p>
      <w:r>
        <w:t>更多相关图书推荐：https://www.jiaokey.com</w:t>
      </w:r>
    </w:p>
    <w:p>
      <w:r>
        <w:t>（英）芭比·史密斯（PATRICIA“POPPY”SMITH）著；吴品译者 其他作品：https://www.jiaokey.com/tag/（英）芭比·史密斯（PATRICIA“POPPY”SMITH）著；吴品译者.html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关键词搜索：https://www.jiaokey.com/tag/芬芳下半场.html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