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最新公司企业法律政策全书  第4版</w:t>
      </w:r>
    </w:p>
    <w:p>
      <w:r>
        <w:rPr>
          <w:rFonts w:ascii="宋体" w:hAnsi="宋体" w:eastAsia="宋体"/>
          <w:sz w:val="24"/>
        </w:rPr>
        <w:t>中国法制出版社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最新公司企业法律政策全书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9787509343081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公司法-汇编-中国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本书内容包括：综合；企业登记；公司治理；人力资源与社会保障；知识产权；商品生产与服务；证券、债券；对外业务；并购、改制、重组等。</w:t>
      </w:r>
    </w:p>
    <w:p/>
    <w:p>
      <w:r>
        <w:t>本书出售、求购地址：https://www.jiaokey.com/book/detail/13530649.html</w:t>
      </w:r>
    </w:p>
    <w:p>
      <w:r>
        <w:t>更多经济法图书推荐：https://www.jiaokey.com</w:t>
      </w:r>
    </w:p>
    <w:p>
      <w:r>
        <w:t>中国法制出版社 其他作品：https://www.jiaokey.com/tag/中国法制出版社.html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关键词搜索：https://www.jiaokey.com/tag/公司法-汇编-中国.html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