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书名：用压力校正法求解二维椭圆型问题的通用程序分析及应用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用压力校正法求解二维椭圆型问题的通用程序分析及应用  上 评论地址：https://www.jiaokey.com/book/detail/13530660.html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