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书名：养颜、瘦身、恢复元气的养生酒</w:t>
      </w:r>
    </w:p>
    <w:p>
      <w:r>
        <w:t>作者：（日）渡边修著；梁广译</w:t>
      </w:r>
    </w:p>
    <w:p>
      <w:r>
        <w:t>出版社：广州:广东科技出版社,2014.04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养颜、瘦身、恢复元气的养生酒 评论地址：https://www.jiaokey.com/book/detail/13530686.html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