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我只能为你画一张小卡片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我只能为你画一张小卡片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本书出售、求购地址：https://www.jiaokey.com/book/detail/13530709.html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关键词搜索：https://www.jiaokey.com/tag/我只能为你画一张小卡片.html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