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书名：健康体检一点通</w:t>
      </w:r>
    </w:p>
    <w:p>
      <w:r>
        <w:t>作者：林松元主编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健康体检一点通 评论地址：https://www.jiaokey.com/book/detail/13530724.html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