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基于R的统计分析与数据挖掘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基于R的统计分析与数据挖掘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本书出售、求购地址：https://www.jiaokey.com/book/detail/13530765.html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关键词搜索：https://www.jiaokey.com/tag/基于R的统计分析与数据挖掘.html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