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书名：公司策划总监工作细化执行与模块</w:t>
      </w:r>
    </w:p>
    <w:p>
      <w:r>
        <w:t>作者：周文敏主编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总页数：337</w:t>
      </w:r>
    </w:p>
    <w:p>
      <w:r>
        <w:t>更多请访问教客网: www.jiaokey.com</w:t>
      </w:r>
    </w:p>
    <w:p>
      <w:r>
        <w:t>公司策划总监工作细化执行与模块 评论地址：https://www.jiaokey.com/book/detail/13530777.html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