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马小跳漫游俄罗斯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马小跳漫游俄罗斯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本书出售、求购地址：https://www.jiaokey.com/book/detail/13530784.html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关键词搜索：https://www.jiaokey.com/tag/马小跳漫游俄罗斯.html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