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彻底走出教学误区  开启轻松智能课堂管理的45个方法</w:t>
      </w:r>
    </w:p>
    <w:p>
      <w:r>
        <w:rPr>
          <w:rFonts w:ascii="宋体" w:hAnsi="宋体" w:eastAsia="宋体"/>
          <w:sz w:val="24"/>
        </w:rPr>
        <w:t>（美）林辛著；张月佳译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彻底走出教学误区  开启轻松智能课堂管理的45个方法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（美）林辛著；张月佳译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本书出售、求购地址：https://www.jiaokey.com/book/detail/13530805.html</w:t>
      </w:r>
    </w:p>
    <w:p>
      <w:r>
        <w:t>更多相关图书推荐：https://www.jiaokey.com</w:t>
      </w:r>
    </w:p>
    <w:p>
      <w:r>
        <w:t>（美）林辛著；张月佳译 其他作品：https://www.jiaokey.com/tag/（美）林辛著；张月佳译.html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关键词搜索：https://www.jiaokey.com/tag/彻底走出教学误区  开启轻松智能课堂管理的45个方法.html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