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书名：我是歌手之邓紫棋歌后初醒</w:t>
      </w:r>
    </w:p>
    <w:p>
      <w:r>
        <w:t>作者：湖南卫视《我是歌手》栏目组编著</w:t>
      </w:r>
    </w:p>
    <w:p>
      <w:r>
        <w:t>出版社：北京:光明日报出版社,2014.04</w:t>
      </w:r>
    </w:p>
    <w:p>
      <w:r>
        <w:t>出版日期：</w:t>
      </w:r>
    </w:p>
    <w:p>
      <w:r>
        <w:t>总页数：240</w:t>
      </w:r>
    </w:p>
    <w:p>
      <w:r>
        <w:t>更多请访问教客网: www.jiaokey.com</w:t>
      </w:r>
    </w:p>
    <w:p>
      <w:r>
        <w:t>我是歌手之邓紫棋歌后初醒 评论地址：https://www.jiaokey.com/book/detail/13530835.html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