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惊门  众妙之门</w:t>
      </w:r>
    </w:p>
    <w:p>
      <w:r>
        <w:rPr>
          <w:rFonts w:ascii="宋体" w:hAnsi="宋体" w:eastAsia="宋体"/>
          <w:sz w:val="24"/>
        </w:rPr>
        <w:t>徐公子胜治著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308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惊门  众妙之门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徐公子胜治著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成都:四川文艺出版社,2014.04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本书出售、求购地址：https://www.jiaokey.com/book/detail/13530884.html</w:t>
      </w:r>
    </w:p>
    <w:p>
      <w:r>
        <w:t>更多相关图书推荐：https://www.jiaokey.com</w:t>
      </w:r>
    </w:p>
    <w:p>
      <w:r>
        <w:t>徐公子胜治著 其他作品：https://www.jiaokey.com/tag/徐公子胜治著.html</w:t>
      </w:r>
    </w:p>
    <w:p>
      <w:r>
        <w:t>成都:四川文艺出版社,2014.04 出版图书：https://www.jiaokey.com/tag/成都:四川文艺出版社,2014.04.html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