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书名：生气不如长志气  负面情绪如何转化为正能量</w:t>
      </w:r>
    </w:p>
    <w:p>
      <w:r>
        <w:t>作者：蔡怡璇著</w:t>
      </w:r>
    </w:p>
    <w:p>
      <w:r>
        <w:t>出版社：北京：中国华侨出版社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生气不如长志气  负面情绪如何转化为正能量 评论地址：https://www.jiaokey.com/book/detail/13530932.html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